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461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9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18810086230002107359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посредством передачи телефонограммы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3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18810086230002107359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9rplc-22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18810086230002107359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671229 от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18810086230002107359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 xml:space="preserve">ки из ГИС ГМП по состоянию на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0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6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7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0412365400725004612520181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2rplc-10">
    <w:name w:val="cat-Time grp-22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9rplc-13">
    <w:name w:val="cat-Sum grp-19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Sumgrp-19rplc-22">
    <w:name w:val="cat-Sum grp-19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Sumgrp-20rplc-33">
    <w:name w:val="cat-Sum grp-20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